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GBT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Progress    </w:t>
      </w:r>
      <w:r>
        <w:t xml:space="preserve">   Passion    </w:t>
      </w:r>
      <w:r>
        <w:t xml:space="preserve">   People    </w:t>
      </w:r>
      <w:r>
        <w:t xml:space="preserve">   Gary Rissmiller    </w:t>
      </w:r>
      <w:r>
        <w:t xml:space="preserve">   Cindy Smith    </w:t>
      </w:r>
      <w:r>
        <w:t xml:space="preserve">   Kelli Horninger    </w:t>
      </w:r>
      <w:r>
        <w:t xml:space="preserve">   Tony Fattore    </w:t>
      </w:r>
      <w:r>
        <w:t xml:space="preserve">   Tina Burch    </w:t>
      </w:r>
      <w:r>
        <w:t xml:space="preserve">   Mary Wister    </w:t>
      </w:r>
      <w:r>
        <w:t xml:space="preserve">   Mary Beth Chrest    </w:t>
      </w:r>
      <w:r>
        <w:t xml:space="preserve">   Ann Marie Burdziak    </w:t>
      </w:r>
      <w:r>
        <w:t xml:space="preserve">   Cathy Ciuciu    </w:t>
      </w:r>
      <w:r>
        <w:t xml:space="preserve">   Stephanie Krause    </w:t>
      </w:r>
      <w:r>
        <w:t xml:space="preserve">   Sara Schmincke    </w:t>
      </w:r>
      <w:r>
        <w:t xml:space="preserve">   Paul Urso Jr.    </w:t>
      </w:r>
      <w:r>
        <w:t xml:space="preserve">   Samantha Tolman    </w:t>
      </w:r>
      <w:r>
        <w:t xml:space="preserve">   Brenda David    </w:t>
      </w:r>
      <w:r>
        <w:t xml:space="preserve">   Amy Lewis    </w:t>
      </w:r>
      <w:r>
        <w:t xml:space="preserve">   Jo-Ellen Morris    </w:t>
      </w:r>
      <w:r>
        <w:t xml:space="preserve">   Emily Wypyszynski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GBT Rocks</dc:title>
  <dcterms:created xsi:type="dcterms:W3CDTF">2021-10-11T07:48:45Z</dcterms:created>
  <dcterms:modified xsi:type="dcterms:W3CDTF">2021-10-11T07:48:45Z</dcterms:modified>
</cp:coreProperties>
</file>