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GCA Word Finder - GA15054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augmentedreality    </w:t>
      </w:r>
      <w:r>
        <w:t xml:space="preserve">   beacon    </w:t>
      </w:r>
      <w:r>
        <w:t xml:space="preserve">   ephemeral    </w:t>
      </w:r>
      <w:r>
        <w:t xml:space="preserve">   gadget    </w:t>
      </w:r>
      <w:r>
        <w:t xml:space="preserve">   geocacher    </w:t>
      </w:r>
      <w:r>
        <w:t xml:space="preserve">   history    </w:t>
      </w:r>
      <w:r>
        <w:t xml:space="preserve">   large    </w:t>
      </w:r>
      <w:r>
        <w:t xml:space="preserve">   locationless    </w:t>
      </w:r>
      <w:r>
        <w:t xml:space="preserve">   micro    </w:t>
      </w:r>
      <w:r>
        <w:t xml:space="preserve">   moveable    </w:t>
      </w:r>
      <w:r>
        <w:t xml:space="preserve">   multicache    </w:t>
      </w:r>
      <w:r>
        <w:t xml:space="preserve">   mystery    </w:t>
      </w:r>
      <w:r>
        <w:t xml:space="preserve">   nano    </w:t>
      </w:r>
      <w:r>
        <w:t xml:space="preserve">   nightcache    </w:t>
      </w:r>
      <w:r>
        <w:t xml:space="preserve">   other    </w:t>
      </w:r>
      <w:r>
        <w:t xml:space="preserve">   podcache    </w:t>
      </w:r>
      <w:r>
        <w:t xml:space="preserve">   reverse    </w:t>
      </w:r>
      <w:r>
        <w:t xml:space="preserve">   small    </w:t>
      </w:r>
      <w:r>
        <w:t xml:space="preserve">   traditional    </w:t>
      </w:r>
      <w:r>
        <w:t xml:space="preserve">   trigpoint    </w:t>
      </w:r>
      <w:r>
        <w:t xml:space="preserve">   virtual    </w:t>
      </w:r>
      <w:r>
        <w:t xml:space="preserve">   webcam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GCA Word Finder - GA15054</dc:title>
  <dcterms:created xsi:type="dcterms:W3CDTF">2021-10-11T07:49:06Z</dcterms:created>
  <dcterms:modified xsi:type="dcterms:W3CDTF">2021-10-11T07:49:06Z</dcterms:modified>
</cp:coreProperties>
</file>