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GCF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memory card    </w:t>
      </w:r>
      <w:r>
        <w:t xml:space="preserve">   usb    </w:t>
      </w:r>
      <w:r>
        <w:t xml:space="preserve">   software    </w:t>
      </w:r>
      <w:r>
        <w:t xml:space="preserve">   Expansion card    </w:t>
      </w:r>
      <w:r>
        <w:t xml:space="preserve">   laser    </w:t>
      </w:r>
      <w:r>
        <w:t xml:space="preserve">   inkjet    </w:t>
      </w:r>
      <w:r>
        <w:t xml:space="preserve">   printer    </w:t>
      </w:r>
      <w:r>
        <w:t xml:space="preserve">   mouse    </w:t>
      </w:r>
      <w:r>
        <w:t xml:space="preserve">   keyboard    </w:t>
      </w:r>
      <w:r>
        <w:t xml:space="preserve">   monitor    </w:t>
      </w:r>
      <w:r>
        <w:t xml:space="preserve">   computer case    </w:t>
      </w:r>
      <w:r>
        <w:t xml:space="preserve">   Hardware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GCF</dc:title>
  <dcterms:created xsi:type="dcterms:W3CDTF">2021-10-11T07:47:39Z</dcterms:created>
  <dcterms:modified xsi:type="dcterms:W3CDTF">2021-10-11T07:47:39Z</dcterms:modified>
</cp:coreProperties>
</file>