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GCF and LCM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 to a multiplication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quantities that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least number other than zero that is a multiple of all the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that are the same distance from zero but on different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greatest factor shared by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less than zero.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3:6,9,12,15,18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all whole numbers and their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numbers distance from zero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to an addition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same or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1,2,3,4,6,12</w:t>
            </w:r>
          </w:p>
        </w:tc>
      </w:tr>
    </w:tbl>
    <w:p>
      <w:pPr>
        <w:pStyle w:val="WordBankMedium"/>
      </w:pPr>
      <w:r>
        <w:t xml:space="preserve">   AbsoluteValue    </w:t>
      </w:r>
      <w:r>
        <w:t xml:space="preserve">   LessThan    </w:t>
      </w:r>
      <w:r>
        <w:t xml:space="preserve">   Integers    </w:t>
      </w:r>
      <w:r>
        <w:t xml:space="preserve">   Common    </w:t>
      </w:r>
      <w:r>
        <w:t xml:space="preserve">   Positive    </w:t>
      </w:r>
      <w:r>
        <w:t xml:space="preserve">   GreatestCommonFactor    </w:t>
      </w:r>
      <w:r>
        <w:t xml:space="preserve">   inequality    </w:t>
      </w:r>
      <w:r>
        <w:t xml:space="preserve">   sum    </w:t>
      </w:r>
      <w:r>
        <w:t xml:space="preserve">   leastcommonmultiple    </w:t>
      </w:r>
      <w:r>
        <w:t xml:space="preserve">   negative    </w:t>
      </w:r>
      <w:r>
        <w:t xml:space="preserve">   multiples    </w:t>
      </w:r>
      <w:r>
        <w:t xml:space="preserve">   product    </w:t>
      </w:r>
      <w:r>
        <w:t xml:space="preserve">   greaterthan    </w:t>
      </w:r>
      <w:r>
        <w:t xml:space="preserve">   opposites    </w:t>
      </w:r>
      <w:r>
        <w:t xml:space="preserve">  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GCF and LCM</dc:title>
  <dcterms:created xsi:type="dcterms:W3CDTF">2021-10-11T07:48:19Z</dcterms:created>
  <dcterms:modified xsi:type="dcterms:W3CDTF">2021-10-11T07:48:19Z</dcterms:modified>
</cp:coreProperties>
</file>