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GCF learn terms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Computer's main circuit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Record sound or talk with someone else over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Halo,Solitaire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digital, downloadable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system's short-term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Microsoft Word, Google Chrome, iTunes, and Adobe Photoshop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download games and apps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One of the main ways to communicate with a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long-term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Allow you to hear sound and music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works with a video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central processing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prevent you from accidentally deleting files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share photos with your friends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click on them, and move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electronic device that manipulates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part of your computer that has a physical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Print documents, photos, and anything else that appears on your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wireless Internet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broadband connection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GCF learn terms  </dc:title>
  <dcterms:created xsi:type="dcterms:W3CDTF">2021-10-11T07:47:36Z</dcterms:created>
  <dcterms:modified xsi:type="dcterms:W3CDTF">2021-10-11T07:47:36Z</dcterms:modified>
</cp:coreProperties>
</file>