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GCI&amp;B Review-CRD is 4/15/19.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contract number 369545741 when did we last send ID cards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system we use to check for paid claims?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amount of the most recent refund approved for group number 007032781-0000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current monthly premium for a subcsriber that is medicare primary in group number 007045731-0000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007047037-0000 adding a new contract. Date of hire is 04/15/2019. What is the effective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Contract number 296566657 requesting a termination date of 10/31/2018. What is the termination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Contract number 375176650 requesting a termination date of 01/01/2019. What is the termination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administrative contact for group number 007042524-0000?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medicare ID number for Jim Rennecker?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of 4/1/19, what is the monthly premium for a 43 year old without medicare for group 007047083-0000?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Contract number 001508045 requesting a termination date of 12/30/2018. What is the termination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number 007044614-0000 what is the amount of the most recent cash receipt?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number 007043480-0002 Date of hire 01/18/2019. Adding a new contract, what is the effective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number 007020386-0000. What is the amount of the most recent cash receipt?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agent ID number for Mark Merucci, agent for group number 007030513-0000?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GCI&amp;B Review-CRD is 4/15/19. </dc:title>
  <dcterms:created xsi:type="dcterms:W3CDTF">2021-10-11T07:48:36Z</dcterms:created>
  <dcterms:modified xsi:type="dcterms:W3CDTF">2021-10-11T07:48:36Z</dcterms:modified>
</cp:coreProperties>
</file>