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GCSE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pivot    </w:t>
      </w:r>
      <w:r>
        <w:t xml:space="preserve">   neck joint    </w:t>
      </w:r>
      <w:r>
        <w:t xml:space="preserve">   tibia    </w:t>
      </w:r>
      <w:r>
        <w:t xml:space="preserve">   radius    </w:t>
      </w:r>
      <w:r>
        <w:t xml:space="preserve">   ulna    </w:t>
      </w:r>
      <w:r>
        <w:t xml:space="preserve">   talus    </w:t>
      </w:r>
      <w:r>
        <w:t xml:space="preserve">   metacarpals    </w:t>
      </w:r>
      <w:r>
        <w:t xml:space="preserve">   hip joint    </w:t>
      </w:r>
      <w:r>
        <w:t xml:space="preserve">   adduction    </w:t>
      </w:r>
      <w:r>
        <w:t xml:space="preserve">   flexion    </w:t>
      </w:r>
      <w:r>
        <w:t xml:space="preserve">   irregular    </w:t>
      </w:r>
      <w:r>
        <w:t xml:space="preserve">   mineral storage    </w:t>
      </w:r>
      <w:r>
        <w:t xml:space="preserve">   Phalanges    </w:t>
      </w:r>
      <w:r>
        <w:t xml:space="preserve">   Patella    </w:t>
      </w:r>
      <w:r>
        <w:t xml:space="preserve">   Synovial joint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Anatomy </dc:title>
  <dcterms:created xsi:type="dcterms:W3CDTF">2021-10-11T07:48:17Z</dcterms:created>
  <dcterms:modified xsi:type="dcterms:W3CDTF">2021-10-11T07:48:17Z</dcterms:modified>
</cp:coreProperties>
</file>