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GCSE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Osmosis    </w:t>
      </w:r>
      <w:r>
        <w:t xml:space="preserve">   Diffusion    </w:t>
      </w:r>
      <w:r>
        <w:t xml:space="preserve">   Embryonic    </w:t>
      </w:r>
      <w:r>
        <w:t xml:space="preserve">   Specialised    </w:t>
      </w:r>
      <w:r>
        <w:t xml:space="preserve">   Reproduction    </w:t>
      </w:r>
      <w:r>
        <w:t xml:space="preserve">   DNA    </w:t>
      </w:r>
      <w:r>
        <w:t xml:space="preserve">   Plasmid    </w:t>
      </w:r>
      <w:r>
        <w:t xml:space="preserve">   Bacteria    </w:t>
      </w:r>
      <w:r>
        <w:t xml:space="preserve">   Prokaryote    </w:t>
      </w:r>
      <w:r>
        <w:t xml:space="preserve">   Vacuole    </w:t>
      </w:r>
      <w:r>
        <w:t xml:space="preserve">   Mitosis    </w:t>
      </w:r>
      <w:r>
        <w:t xml:space="preserve">   Mitochondria    </w:t>
      </w:r>
      <w:r>
        <w:t xml:space="preserve">   Nucleus    </w:t>
      </w:r>
      <w:r>
        <w:t xml:space="preserve">   Starch    </w:t>
      </w:r>
      <w:r>
        <w:t xml:space="preserve">   Protease    </w:t>
      </w:r>
      <w:r>
        <w:t xml:space="preserve">   Amylase    </w:t>
      </w:r>
      <w:r>
        <w:t xml:space="preserve">   Digestion    </w:t>
      </w:r>
      <w:r>
        <w:t xml:space="preserve">   Respiration    </w:t>
      </w:r>
      <w:r>
        <w:t xml:space="preserve">   Villi    </w:t>
      </w:r>
      <w:r>
        <w:t xml:space="preserve">   Small intestine    </w:t>
      </w:r>
      <w:r>
        <w:t xml:space="preserve">   Gall bladder    </w:t>
      </w:r>
      <w:r>
        <w:t xml:space="preserve">   Bile    </w:t>
      </w:r>
      <w:r>
        <w:t xml:space="preserve">   Enzymes    </w:t>
      </w:r>
      <w:r>
        <w:t xml:space="preserve">   Stomach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Biology</dc:title>
  <dcterms:created xsi:type="dcterms:W3CDTF">2022-01-06T03:29:53Z</dcterms:created>
  <dcterms:modified xsi:type="dcterms:W3CDTF">2022-01-06T03:29:53Z</dcterms:modified>
</cp:coreProperties>
</file>