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independent movement of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steady or held position achieved by an even distribution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phrase encapsulating an idea that is repeated and developed throughout the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the body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significant moment of the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range of movement in the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Performing the same action or phrase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the eyes to enhance performance or interpretative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the face to show mood, feeling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maintain physical and mental energy over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dancers performing the same movement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Dance </dc:title>
  <dcterms:created xsi:type="dcterms:W3CDTF">2021-10-11T07:47:59Z</dcterms:created>
  <dcterms:modified xsi:type="dcterms:W3CDTF">2021-10-11T07:47:59Z</dcterms:modified>
</cp:coreProperties>
</file>