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Drama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tells the story directly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staging where the audience sit in two parallel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action is explained without using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section of text spoken by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actor presents their emotions or an action using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vocal skill that is linked with how high or low you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staging where the audience are sat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Palace Theatre (Westcliff) has this staging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two scenes 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scene that shows something that has happened 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Drama Terminology</dc:title>
  <dcterms:created xsi:type="dcterms:W3CDTF">2021-10-11T07:49:22Z</dcterms:created>
  <dcterms:modified xsi:type="dcterms:W3CDTF">2021-10-11T07:49:22Z</dcterms:modified>
</cp:coreProperties>
</file>