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ENGLISH LANGAUGE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ONOMATOPOEIA    </w:t>
      </w:r>
      <w:r>
        <w:t xml:space="preserve">   SIMILE    </w:t>
      </w:r>
      <w:r>
        <w:t xml:space="preserve">   REPETITION    </w:t>
      </w:r>
      <w:r>
        <w:t xml:space="preserve">   QUOTES    </w:t>
      </w:r>
      <w:r>
        <w:t xml:space="preserve">   PERSONIFICATION    </w:t>
      </w:r>
      <w:r>
        <w:t xml:space="preserve">   NOUNS    </w:t>
      </w:r>
      <w:r>
        <w:t xml:space="preserve">   METAPHOR    </w:t>
      </w:r>
      <w:r>
        <w:t xml:space="preserve">   FACTS    </w:t>
      </w:r>
      <w:r>
        <w:t xml:space="preserve">   EMOTIVE LANGUAGE    </w:t>
      </w:r>
      <w:r>
        <w:t xml:space="preserve">   DIRECT ADDRESS    </w:t>
      </w:r>
      <w:r>
        <w:t xml:space="preserve">   COMMON NOUNS    </w:t>
      </w:r>
      <w:r>
        <w:t xml:space="preserve">   CAPITAL LETTERS    </w:t>
      </w:r>
      <w:r>
        <w:t xml:space="preserve">   ALLITERATION    </w:t>
      </w:r>
      <w:r>
        <w:t xml:space="preserve">   ADVERBS    </w:t>
      </w:r>
      <w:r>
        <w:t xml:space="preserve">   ADJECTIVES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ENGLISH LANGAUGE</dc:title>
  <dcterms:created xsi:type="dcterms:W3CDTF">2021-10-11T07:48:51Z</dcterms:created>
  <dcterms:modified xsi:type="dcterms:W3CDTF">2021-10-11T07:48:51Z</dcterms:modified>
</cp:coreProperties>
</file>