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English - Answering the Question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similarities and differences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copy out an extract from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notes to the margin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or phrases containing the most important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brief account , sum up or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yourself  a range of questions as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judgement, weigh arguments for and against using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explain the main points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Options or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logic and reason to reach a conclusion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English - Answering the Question</dc:title>
  <dcterms:created xsi:type="dcterms:W3CDTF">2021-10-11T07:48:37Z</dcterms:created>
  <dcterms:modified xsi:type="dcterms:W3CDTF">2021-10-11T07:48:37Z</dcterms:modified>
</cp:coreProperties>
</file>