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GCSE English Spoken Language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dialect which has acquired the status of representing the English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ways in which words are pronounced.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'Er', 'like', 'sort of'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individual style of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key feature of spoken language which allows you to get personal relationships right.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meaning conveyed in words rather than just the surface meaning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ways in which people show that they are listening and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for a particular set of grammar and vocabulary distinct to a certain region and/or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writing down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'routines' of language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English Spoken Language Terms</dc:title>
  <dcterms:created xsi:type="dcterms:W3CDTF">2021-10-11T07:48:01Z</dcterms:created>
  <dcterms:modified xsi:type="dcterms:W3CDTF">2021-10-11T07:48:01Z</dcterms:modified>
</cp:coreProperties>
</file>