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English Word Scramble</w:t>
      </w:r>
    </w:p>
    <w:p>
      <w:pPr>
        <w:pStyle w:val="Questions"/>
      </w:pPr>
      <w:r>
        <w:t xml:space="preserve">1. ACOELRITRH QENSUOIT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RMPTAHOE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TAINLEOLITAR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TEANRXEOGGAI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RCCRAHTAE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IGSETTN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RULE OF EHTRE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MSHSPEAI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OTARNARR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English Word Scramble</dc:title>
  <dcterms:created xsi:type="dcterms:W3CDTF">2021-10-11T07:48:10Z</dcterms:created>
  <dcterms:modified xsi:type="dcterms:W3CDTF">2021-10-11T07:48:10Z</dcterms:modified>
</cp:coreProperties>
</file>