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vessel which carries oxygenated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organs including the heart, blood vessels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the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chamber from which blood enters from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Tablets which lower blood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blood vessel carrying deoxygenated blood from the body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muscular organ pumping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vessel carrying deoxygenated blood from the heart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chamber into which blood returning from the lungs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prevent the back 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up of fatty deposit in the coronary artery can lead 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chamber from which blood enters the pulmonary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vessel carrying oxygenated blood from the lungs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the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Mesh devise inserted to open a blocked artery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Heart</dc:title>
  <dcterms:created xsi:type="dcterms:W3CDTF">2021-10-11T07:49:01Z</dcterms:created>
  <dcterms:modified xsi:type="dcterms:W3CDTF">2021-10-11T07:49:01Z</dcterms:modified>
</cp:coreProperties>
</file>