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arrogant    </w:t>
      </w:r>
      <w:r>
        <w:t xml:space="preserve">   Bernard    </w:t>
      </w:r>
      <w:r>
        <w:t xml:space="preserve">   Birling    </w:t>
      </w:r>
      <w:r>
        <w:t xml:space="preserve">   charity    </w:t>
      </w:r>
      <w:r>
        <w:t xml:space="preserve">   conscience    </w:t>
      </w:r>
      <w:r>
        <w:t xml:space="preserve">   Croft    </w:t>
      </w:r>
      <w:r>
        <w:t xml:space="preserve">   Daisy    </w:t>
      </w:r>
      <w:r>
        <w:t xml:space="preserve">   Edna    </w:t>
      </w:r>
      <w:r>
        <w:t xml:space="preserve">   Eric    </w:t>
      </w:r>
      <w:r>
        <w:t xml:space="preserve">   Eva    </w:t>
      </w:r>
      <w:r>
        <w:t xml:space="preserve">   generation    </w:t>
      </w:r>
      <w:r>
        <w:t xml:space="preserve">   George    </w:t>
      </w:r>
      <w:r>
        <w:t xml:space="preserve">   Gerald    </w:t>
      </w:r>
      <w:r>
        <w:t xml:space="preserve">   ghost    </w:t>
      </w:r>
      <w:r>
        <w:t xml:space="preserve">   Goole    </w:t>
      </w:r>
      <w:r>
        <w:t xml:space="preserve">   Inspector    </w:t>
      </w:r>
      <w:r>
        <w:t xml:space="preserve">   leftwing    </w:t>
      </w:r>
      <w:r>
        <w:t xml:space="preserve">   lighting    </w:t>
      </w:r>
      <w:r>
        <w:t xml:space="preserve">   pompous    </w:t>
      </w:r>
      <w:r>
        <w:t xml:space="preserve">   port    </w:t>
      </w:r>
      <w:r>
        <w:t xml:space="preserve">   remorse    </w:t>
      </w:r>
      <w:r>
        <w:t xml:space="preserve">   renton    </w:t>
      </w:r>
      <w:r>
        <w:t xml:space="preserve">   rightwing    </w:t>
      </w:r>
      <w:r>
        <w:t xml:space="preserve">   Shaw    </w:t>
      </w:r>
      <w:r>
        <w:t xml:space="preserve">   Sheila    </w:t>
      </w:r>
      <w:r>
        <w:t xml:space="preserve">   Smith    </w:t>
      </w:r>
      <w:r>
        <w:t xml:space="preserve">   socialism    </w:t>
      </w:r>
      <w:r>
        <w:t xml:space="preserve">   telephone    </w:t>
      </w:r>
      <w:r>
        <w:t xml:space="preserve">   Titanic    </w:t>
      </w:r>
      <w:r>
        <w:t xml:space="preserve">   unforgiving    </w:t>
      </w:r>
      <w:r>
        <w:t xml:space="preserve">   war    </w:t>
      </w:r>
      <w:r>
        <w:t xml:space="preserve">   Wells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Lit</dc:title>
  <dcterms:created xsi:type="dcterms:W3CDTF">2021-10-11T07:48:19Z</dcterms:created>
  <dcterms:modified xsi:type="dcterms:W3CDTF">2021-10-11T07:48:19Z</dcterms:modified>
</cp:coreProperties>
</file>