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GCSE 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more reactive metal replaces a less reactive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Forms when metals react with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Colour of sparks when iron reacts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Rise and fall on reaction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Forms when a metal reacts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metal which will rust in air and moisture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Piece of apparatus used to heat magnesium with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Colour of copper sulfate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Appearance of freshly cut lithium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Unreactive with water so used for water pipes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reaction where a substance gains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Colour of potassium hydroxide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Bright white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dulling as metals react with oxygen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Burns with a squeaky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1 metal does not ignite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Increases when a metal reacts with oxygen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Metals</dc:title>
  <dcterms:created xsi:type="dcterms:W3CDTF">2021-10-11T07:48:29Z</dcterms:created>
  <dcterms:modified xsi:type="dcterms:W3CDTF">2021-10-11T07:48:29Z</dcterms:modified>
</cp:coreProperties>
</file>