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Music Prose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Bass line    </w:t>
      </w:r>
      <w:r>
        <w:t xml:space="preserve">   Countermelody    </w:t>
      </w:r>
      <w:r>
        <w:t xml:space="preserve">   Crescendo    </w:t>
      </w:r>
      <w:r>
        <w:t xml:space="preserve">   Crotchets    </w:t>
      </w:r>
      <w:r>
        <w:t xml:space="preserve">   Diminuendo    </w:t>
      </w:r>
      <w:r>
        <w:t xml:space="preserve">   Dotted rhythm    </w:t>
      </w:r>
      <w:r>
        <w:t xml:space="preserve">   High pitch    </w:t>
      </w:r>
      <w:r>
        <w:t xml:space="preserve">   Imitation    </w:t>
      </w:r>
      <w:r>
        <w:t xml:space="preserve">   Legato    </w:t>
      </w:r>
      <w:r>
        <w:t xml:space="preserve">   Low pitch    </w:t>
      </w:r>
      <w:r>
        <w:t xml:space="preserve">   Ornamentation    </w:t>
      </w:r>
      <w:r>
        <w:t xml:space="preserve">   Ostinato    </w:t>
      </w:r>
      <w:r>
        <w:t xml:space="preserve">   Pizzicato    </w:t>
      </w:r>
      <w:r>
        <w:t xml:space="preserve">   Quavers    </w:t>
      </w:r>
      <w:r>
        <w:t xml:space="preserve">   Questionandanswer    </w:t>
      </w:r>
      <w:r>
        <w:t xml:space="preserve">   Repetition    </w:t>
      </w:r>
      <w:r>
        <w:t xml:space="preserve">   Rubato    </w:t>
      </w:r>
      <w:r>
        <w:t xml:space="preserve">   Scalic    </w:t>
      </w:r>
      <w:r>
        <w:t xml:space="preserve">   Sequence    </w:t>
      </w:r>
      <w:r>
        <w:t xml:space="preserve">   Staccato    </w:t>
      </w:r>
      <w:r>
        <w:t xml:space="preserve">   Sustained    </w:t>
      </w:r>
      <w:r>
        <w:t xml:space="preserve">   Syncopated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Music Prose Key Terms</dc:title>
  <dcterms:created xsi:type="dcterms:W3CDTF">2021-10-11T07:49:08Z</dcterms:created>
  <dcterms:modified xsi:type="dcterms:W3CDTF">2021-10-11T07:49:08Z</dcterms:modified>
</cp:coreProperties>
</file>