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</w:t>
      </w:r>
    </w:p>
    <w:p>
      <w:pPr>
        <w:pStyle w:val="Questions"/>
      </w:pPr>
      <w:r>
        <w:t xml:space="preserve">1. HLTEHA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SFTENIS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LELW GBENI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DTENYSREA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THHAYEL TSIEFLLYE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OCRROAYN HREAT ASDEESI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BESYOTI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SSRSET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LOTENOIAM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SIALCO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</dc:title>
  <dcterms:created xsi:type="dcterms:W3CDTF">2021-10-11T07:48:35Z</dcterms:created>
  <dcterms:modified xsi:type="dcterms:W3CDTF">2021-10-11T07:48:35Z</dcterms:modified>
</cp:coreProperties>
</file>