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PE Fitness Testing </w:t>
      </w:r>
    </w:p>
    <w:p>
      <w:pPr>
        <w:pStyle w:val="Questions"/>
      </w:pPr>
      <w:r>
        <w:t xml:space="preserve">1. LILSOINI ETST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SRTKO TSET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AHDN PIRG ESTT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STI PU BEEPL TEST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RELRU DOPR ETTS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WLLA OTSS STET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STI NDA CHAER ETTS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GAEUITMLTS PBEEL ETTS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RTACEVIL PUJM ESTT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M03 RINTPS TSTE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ONE PER MXA TSET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 Fitness Testing </dc:title>
  <dcterms:created xsi:type="dcterms:W3CDTF">2021-10-11T07:49:32Z</dcterms:created>
  <dcterms:modified xsi:type="dcterms:W3CDTF">2021-10-11T07:49:32Z</dcterms:modified>
</cp:coreProperties>
</file>