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GCSE PE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adrenaline    </w:t>
      </w:r>
      <w:r>
        <w:t xml:space="preserve">   anaemia    </w:t>
      </w:r>
      <w:r>
        <w:t xml:space="preserve">   antibodies    </w:t>
      </w:r>
      <w:r>
        <w:t xml:space="preserve">   arteries    </w:t>
      </w:r>
      <w:r>
        <w:t xml:space="preserve">   atria    </w:t>
      </w:r>
      <w:r>
        <w:t xml:space="preserve">   blood    </w:t>
      </w:r>
      <w:r>
        <w:t xml:space="preserve">   blood pressure    </w:t>
      </w:r>
      <w:r>
        <w:t xml:space="preserve">   breathing    </w:t>
      </w:r>
      <w:r>
        <w:t xml:space="preserve">   capillaries    </w:t>
      </w:r>
      <w:r>
        <w:t xml:space="preserve">   cardiovascular    </w:t>
      </w:r>
      <w:r>
        <w:t xml:space="preserve">   cusps    </w:t>
      </w:r>
      <w:r>
        <w:t xml:space="preserve">   deoxygenated    </w:t>
      </w:r>
      <w:r>
        <w:t xml:space="preserve">   diastole    </w:t>
      </w:r>
      <w:r>
        <w:t xml:space="preserve">   haemoglobin    </w:t>
      </w:r>
      <w:r>
        <w:t xml:space="preserve">   heart    </w:t>
      </w:r>
      <w:r>
        <w:t xml:space="preserve">   immune system    </w:t>
      </w:r>
      <w:r>
        <w:t xml:space="preserve">   oxygen    </w:t>
      </w:r>
      <w:r>
        <w:t xml:space="preserve">   pathogens    </w:t>
      </w:r>
      <w:r>
        <w:t xml:space="preserve">   plasma    </w:t>
      </w:r>
      <w:r>
        <w:t xml:space="preserve">   pulmonary    </w:t>
      </w:r>
      <w:r>
        <w:t xml:space="preserve">   serotonin    </w:t>
      </w:r>
      <w:r>
        <w:t xml:space="preserve">   systole    </w:t>
      </w:r>
      <w:r>
        <w:t xml:space="preserve">   vasoconstriction    </w:t>
      </w:r>
      <w:r>
        <w:t xml:space="preserve">   vasodilation    </w:t>
      </w:r>
      <w:r>
        <w:t xml:space="preserve">   veins    </w:t>
      </w:r>
      <w:r>
        <w:t xml:space="preserve">   vena cava    </w:t>
      </w:r>
      <w:r>
        <w:t xml:space="preserve">   venous    </w:t>
      </w:r>
      <w:r>
        <w:t xml:space="preserve">   ventricle    </w:t>
      </w:r>
      <w:r>
        <w:t xml:space="preserve">   vessels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PE Wordsearch</dc:title>
  <dcterms:created xsi:type="dcterms:W3CDTF">2021-10-11T07:49:15Z</dcterms:created>
  <dcterms:modified xsi:type="dcterms:W3CDTF">2021-10-11T07:49:15Z</dcterms:modified>
</cp:coreProperties>
</file>