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GCSE RE Keywords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that humans rule over the natural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oneness of God called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prophet built the Kaaba?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Jesus' going up to heaven called in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did Allah teach the names of all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a cycle of prayer movements in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Christian festival celebrates the resurrection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other name for holy communion?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that God is beyond time and space?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all-powerful?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Christian festival celebrates the incarnation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Muslim statement of faith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Shia Muslims believe should have been Caliph after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Hussain is remembered in which Muslim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Jesus' becoming human called in Christianity?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RE Keywords Crossword</dc:title>
  <dcterms:created xsi:type="dcterms:W3CDTF">2021-10-11T07:49:20Z</dcterms:created>
  <dcterms:modified xsi:type="dcterms:W3CDTF">2021-10-11T07:49:20Z</dcterms:modified>
</cp:coreProperties>
</file>