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REvision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lowers performance levels as you are disinterested?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targtetted by the lesiure industry to do more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responsible for the improvements of a players skills and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do after a training session?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movement takes place at the shoulder when bowling in cricket?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state of complete mental, physical and social well-being?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making your training suitable for your sport and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rapid loss of water from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types of outwitting opponents games are hockey, rugby and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somatotype would have greater stability??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lines the ends of the bones to prevent wear and tear?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minimum heart rate needed to enter a training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we have to borrow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. . . . . . strength is another way to describe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Training here would increase your aerobic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describes how hard you work in a trianing session?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REvision 2</dc:title>
  <dcterms:created xsi:type="dcterms:W3CDTF">2021-10-11T07:48:21Z</dcterms:created>
  <dcterms:modified xsi:type="dcterms:W3CDTF">2021-10-11T07:48:21Z</dcterms:modified>
</cp:coreProperties>
</file>