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donate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exchanged at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Father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to describe God being all-powerful?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takes the Bible literally?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to describe God being all-knowing?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Muslim place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'Son' in the trinity?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how many days did God create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do on the Seventh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Christians do in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church in Bethlehem which is on the birthplace of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RS Crossword</dc:title>
  <dcterms:created xsi:type="dcterms:W3CDTF">2021-12-24T03:34:11Z</dcterms:created>
  <dcterms:modified xsi:type="dcterms:W3CDTF">2021-12-24T03:34:11Z</dcterms:modified>
</cp:coreProperties>
</file>