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Romantic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duffy    </w:t>
      </w:r>
      <w:r>
        <w:t xml:space="preserve">   sheers    </w:t>
      </w:r>
      <w:r>
        <w:t xml:space="preserve">   dooley    </w:t>
      </w:r>
      <w:r>
        <w:t xml:space="preserve">   browning    </w:t>
      </w:r>
      <w:r>
        <w:t xml:space="preserve">   lewis    </w:t>
      </w:r>
      <w:r>
        <w:t xml:space="preserve">   shakespeare    </w:t>
      </w:r>
      <w:r>
        <w:t xml:space="preserve">   causley    </w:t>
      </w:r>
      <w:r>
        <w:t xml:space="preserve">   mew    </w:t>
      </w:r>
      <w:r>
        <w:t xml:space="preserve">   hardy    </w:t>
      </w:r>
      <w:r>
        <w:t xml:space="preserve">   relationships    </w:t>
      </w:r>
      <w:r>
        <w:t xml:space="preserve">   armitage    </w:t>
      </w:r>
      <w:r>
        <w:t xml:space="preserve">   nagra    </w:t>
      </w:r>
      <w:r>
        <w:t xml:space="preserve">   shelley    </w:t>
      </w:r>
      <w:r>
        <w:t xml:space="preserve">   byron    </w:t>
      </w:r>
      <w:r>
        <w:t xml:space="preserve">   effects    </w:t>
      </w:r>
      <w:r>
        <w:t xml:space="preserve">   language    </w:t>
      </w:r>
      <w:r>
        <w:t xml:space="preserve">   imagery    </w:t>
      </w:r>
      <w:r>
        <w:t xml:space="preserve">   structure    </w:t>
      </w:r>
      <w:r>
        <w:t xml:space="preserve">   heartbreak    </w:t>
      </w:r>
      <w:r>
        <w:t xml:space="preserve">   stanza    </w:t>
      </w:r>
      <w:r>
        <w:t xml:space="preserve">   metaphor    </w:t>
      </w:r>
      <w:r>
        <w:t xml:space="preserve">   nature    </w:t>
      </w:r>
      <w:r>
        <w:t xml:space="preserve">   emotion    </w:t>
      </w:r>
      <w:r>
        <w:t xml:space="preserve">   romance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Romantic Poetry</dc:title>
  <dcterms:created xsi:type="dcterms:W3CDTF">2021-10-11T07:48:49Z</dcterms:created>
  <dcterms:modified xsi:type="dcterms:W3CDTF">2021-10-11T07:48:49Z</dcterms:modified>
</cp:coreProperties>
</file>