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Spelling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Until    </w:t>
      </w:r>
      <w:r>
        <w:t xml:space="preserve">   Surprised    </w:t>
      </w:r>
      <w:r>
        <w:t xml:space="preserve">   Sincerely    </w:t>
      </w:r>
      <w:r>
        <w:t xml:space="preserve">   Separate    </w:t>
      </w:r>
      <w:r>
        <w:t xml:space="preserve">   Receive    </w:t>
      </w:r>
      <w:r>
        <w:t xml:space="preserve">   Quite    </w:t>
      </w:r>
      <w:r>
        <w:t xml:space="preserve">   Quiet    </w:t>
      </w:r>
      <w:r>
        <w:t xml:space="preserve">   Queueing    </w:t>
      </w:r>
      <w:r>
        <w:t xml:space="preserve">   Queue    </w:t>
      </w:r>
      <w:r>
        <w:t xml:space="preserve">   Persuade    </w:t>
      </w:r>
      <w:r>
        <w:t xml:space="preserve">   Opportunity    </w:t>
      </w:r>
      <w:r>
        <w:t xml:space="preserve">   Nervous    </w:t>
      </w:r>
      <w:r>
        <w:t xml:space="preserve">   Neighbour    </w:t>
      </w:r>
      <w:r>
        <w:t xml:space="preserve">   Necessary    </w:t>
      </w:r>
      <w:r>
        <w:t xml:space="preserve">   Minute    </w:t>
      </w:r>
      <w:r>
        <w:t xml:space="preserve">   Immediately    </w:t>
      </w:r>
      <w:r>
        <w:t xml:space="preserve">   Friend    </w:t>
      </w:r>
      <w:r>
        <w:t xml:space="preserve">   Extremely    </w:t>
      </w:r>
      <w:r>
        <w:t xml:space="preserve">   Embarrass    </w:t>
      </w:r>
      <w:r>
        <w:t xml:space="preserve">   Disappointed    </w:t>
      </w:r>
      <w:r>
        <w:t xml:space="preserve">   Disappear    </w:t>
      </w:r>
      <w:r>
        <w:t xml:space="preserve">   Definitely    </w:t>
      </w:r>
      <w:r>
        <w:t xml:space="preserve">   Decided    </w:t>
      </w:r>
      <w:r>
        <w:t xml:space="preserve">   Ceiling    </w:t>
      </w:r>
      <w:r>
        <w:t xml:space="preserve">   Business    </w:t>
      </w:r>
      <w:r>
        <w:t xml:space="preserve">   Believe    </w:t>
      </w:r>
      <w:r>
        <w:t xml:space="preserve">   Beginning    </w:t>
      </w:r>
      <w:r>
        <w:t xml:space="preserve">   Because    </w:t>
      </w:r>
      <w:r>
        <w:t xml:space="preserve">   Beautiful    </w:t>
      </w:r>
      <w:r>
        <w:t xml:space="preserve">   Accommodation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Spelling Wordsearch</dc:title>
  <dcterms:created xsi:type="dcterms:W3CDTF">2021-10-24T03:35:10Z</dcterms:created>
  <dcterms:modified xsi:type="dcterms:W3CDTF">2021-10-24T03:35:10Z</dcterms:modified>
</cp:coreProperties>
</file>