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Statistics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Experimental    </w:t>
      </w:r>
      <w:r>
        <w:t xml:space="preserve">   Conditional    </w:t>
      </w:r>
      <w:r>
        <w:t xml:space="preserve">   Exclusive    </w:t>
      </w:r>
      <w:r>
        <w:t xml:space="preserve">   Mutually    </w:t>
      </w:r>
      <w:r>
        <w:t xml:space="preserve">   Probability    </w:t>
      </w:r>
      <w:r>
        <w:t xml:space="preserve">   Interpolation    </w:t>
      </w:r>
      <w:r>
        <w:t xml:space="preserve">   Histograms    </w:t>
      </w:r>
      <w:r>
        <w:t xml:space="preserve">   Pyramid    </w:t>
      </w:r>
      <w:r>
        <w:t xml:space="preserve">   Population    </w:t>
      </w:r>
      <w:r>
        <w:t xml:space="preserve">   Choropleth    </w:t>
      </w:r>
      <w:r>
        <w:t xml:space="preserve">   ScatterGraphs    </w:t>
      </w:r>
      <w:r>
        <w:t xml:space="preserve">   Correlation    </w:t>
      </w:r>
      <w:r>
        <w:t xml:space="preserve">   Discrete    </w:t>
      </w:r>
      <w:r>
        <w:t xml:space="preserve">   Frequency    </w:t>
      </w:r>
      <w:r>
        <w:t xml:space="preserve">   Averages    </w:t>
      </w:r>
      <w:r>
        <w:t xml:space="preserve">   Hypothesis    </w:t>
      </w:r>
      <w:r>
        <w:t xml:space="preserve">   Interviews    </w:t>
      </w:r>
      <w:r>
        <w:t xml:space="preserve">   Questionnaires    </w:t>
      </w:r>
      <w:r>
        <w:t xml:space="preserve">   Secondary    </w:t>
      </w:r>
      <w:r>
        <w:t xml:space="preserve">   Primary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Statistics Project</dc:title>
  <dcterms:created xsi:type="dcterms:W3CDTF">2021-10-11T07:49:48Z</dcterms:created>
  <dcterms:modified xsi:type="dcterms:W3CDTF">2021-10-11T07:49:48Z</dcterms:modified>
</cp:coreProperties>
</file>