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Writing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Descriptive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Passionate or Heart-felt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thing, name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Copy something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Saying it is something which it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Glues one bit of information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words,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expecting an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the reader to visualise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life to lifeless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the opening letter/sound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with opposite meanings stuck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over the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Writing Devices</dc:title>
  <dcterms:created xsi:type="dcterms:W3CDTF">2021-10-11T07:48:08Z</dcterms:created>
  <dcterms:modified xsi:type="dcterms:W3CDTF">2021-10-11T07:48:08Z</dcterms:modified>
</cp:coreProperties>
</file>