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GCSE 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Rhyming Couplets    </w:t>
      </w:r>
      <w:r>
        <w:t xml:space="preserve">   Rhyme    </w:t>
      </w:r>
      <w:r>
        <w:t xml:space="preserve">   Winter Swans    </w:t>
      </w:r>
      <w:r>
        <w:t xml:space="preserve">   Threes    </w:t>
      </w:r>
      <w:r>
        <w:t xml:space="preserve">   Personificafion    </w:t>
      </w:r>
      <w:r>
        <w:t xml:space="preserve">   Symbolism    </w:t>
      </w:r>
      <w:r>
        <w:t xml:space="preserve">   Noun    </w:t>
      </w:r>
      <w:r>
        <w:t xml:space="preserve">   Before You Were Mine    </w:t>
      </w:r>
      <w:r>
        <w:t xml:space="preserve">   Marilyn Monroe    </w:t>
      </w:r>
      <w:r>
        <w:t xml:space="preserve">   Caesura    </w:t>
      </w:r>
      <w:r>
        <w:t xml:space="preserve">   Juxtaposition    </w:t>
      </w:r>
      <w:r>
        <w:t xml:space="preserve">   Imagery    </w:t>
      </w:r>
      <w:r>
        <w:t xml:space="preserve">   Stanza    </w:t>
      </w:r>
      <w:r>
        <w:t xml:space="preserve">   Eden Rock    </w:t>
      </w:r>
      <w:r>
        <w:t xml:space="preserve">   Follower    </w:t>
      </w:r>
      <w:r>
        <w:t xml:space="preserve">   Language    </w:t>
      </w:r>
      <w:r>
        <w:t xml:space="preserve">   Form    </w:t>
      </w:r>
      <w:r>
        <w:t xml:space="preserve">   Structure    </w:t>
      </w:r>
      <w:r>
        <w:t xml:space="preserve">   Literature    </w:t>
      </w:r>
      <w:r>
        <w:t xml:space="preserve">   Alliteration    </w:t>
      </w:r>
      <w:r>
        <w:t xml:space="preserve">   Pathetic Fallacy    </w:t>
      </w:r>
      <w:r>
        <w:t xml:space="preserve">   Thomas Hardy    </w:t>
      </w:r>
      <w:r>
        <w:t xml:space="preserve">   Sonnet 29    </w:t>
      </w:r>
      <w:r>
        <w:t xml:space="preserve">   Loves Philosophy    </w:t>
      </w:r>
      <w:r>
        <w:t xml:space="preserve">   Singh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poems</dc:title>
  <dcterms:created xsi:type="dcterms:W3CDTF">2021-10-11T07:48:56Z</dcterms:created>
  <dcterms:modified xsi:type="dcterms:W3CDTF">2021-10-11T07:48:56Z</dcterms:modified>
</cp:coreProperties>
</file>