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GCS kids wordsearch 1.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BATTERY    </w:t>
      </w:r>
      <w:r>
        <w:t xml:space="preserve">   BROWSER    </w:t>
      </w:r>
      <w:r>
        <w:t xml:space="preserve">   COMPUTER    </w:t>
      </w:r>
      <w:r>
        <w:t xml:space="preserve">   EMAIL    </w:t>
      </w:r>
      <w:r>
        <w:t xml:space="preserve">   ENCRYPTION    </w:t>
      </w:r>
      <w:r>
        <w:t xml:space="preserve">   HARDDRIVE    </w:t>
      </w:r>
      <w:r>
        <w:t xml:space="preserve">   HARDWARE    </w:t>
      </w:r>
      <w:r>
        <w:t xml:space="preserve">   HOAX    </w:t>
      </w:r>
      <w:r>
        <w:t xml:space="preserve">   MONITOR    </w:t>
      </w:r>
      <w:r>
        <w:t xml:space="preserve">   MOUSE    </w:t>
      </w:r>
      <w:r>
        <w:t xml:space="preserve">   PASSWORD    </w:t>
      </w:r>
      <w:r>
        <w:t xml:space="preserve">   PHISHING    </w:t>
      </w:r>
      <w:r>
        <w:t xml:space="preserve">   SOFTWARE    </w:t>
      </w:r>
      <w:r>
        <w:t xml:space="preserve">   SPEAKER    </w:t>
      </w:r>
      <w:r>
        <w:t xml:space="preserve">   THUMBDRIVE    </w:t>
      </w:r>
      <w:r>
        <w:t xml:space="preserve">   USERNAME    </w:t>
      </w:r>
      <w:r>
        <w:t xml:space="preserve">   VISHING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 kids wordsearch 1. 2019</dc:title>
  <dcterms:created xsi:type="dcterms:W3CDTF">2021-10-11T07:48:47Z</dcterms:created>
  <dcterms:modified xsi:type="dcterms:W3CDTF">2021-10-11T07:48:47Z</dcterms:modified>
</cp:coreProperties>
</file>