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LEGAL REQUIREMENT    </w:t>
      </w:r>
      <w:r>
        <w:t xml:space="preserve">   SENSITIVE    </w:t>
      </w:r>
      <w:r>
        <w:t xml:space="preserve">   FLIGHT TIME    </w:t>
      </w:r>
      <w:r>
        <w:t xml:space="preserve">   AIRPORT    </w:t>
      </w:r>
      <w:r>
        <w:t xml:space="preserve">   TRAVEL DATE    </w:t>
      </w:r>
      <w:r>
        <w:t xml:space="preserve">   HOTEL NAME    </w:t>
      </w:r>
      <w:r>
        <w:t xml:space="preserve">   EMAIL    </w:t>
      </w:r>
      <w:r>
        <w:t xml:space="preserve">   DATE OF BIRTH    </w:t>
      </w:r>
      <w:r>
        <w:t xml:space="preserve">   FAIL    </w:t>
      </w:r>
      <w:r>
        <w:t xml:space="preserve">   PASS    </w:t>
      </w:r>
      <w:r>
        <w:t xml:space="preserve">   AGENT    </w:t>
      </w:r>
      <w:r>
        <w:t xml:space="preserve">   CUSTOMER    </w:t>
      </w:r>
      <w:r>
        <w:t xml:space="preserve">   ABTA    </w:t>
      </w:r>
      <w:r>
        <w:t xml:space="preserve">   ADDRESS    </w:t>
      </w:r>
      <w:r>
        <w:t xml:space="preserve">   NAME    </w:t>
      </w:r>
      <w:r>
        <w:t xml:space="preserve">   REGULATION    </w:t>
      </w:r>
      <w:r>
        <w:t xml:space="preserve">   PROTECTION    </w:t>
      </w:r>
      <w:r>
        <w:t xml:space="preserve">   GENERAL DATA    </w:t>
      </w:r>
      <w:r>
        <w:t xml:space="preserve">   GDPR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</dc:title>
  <dcterms:created xsi:type="dcterms:W3CDTF">2021-10-11T07:49:25Z</dcterms:created>
  <dcterms:modified xsi:type="dcterms:W3CDTF">2021-10-11T07:49:25Z</dcterms:modified>
</cp:coreProperties>
</file>