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Under Thirteen    </w:t>
      </w:r>
      <w:r>
        <w:t xml:space="preserve">   Child Consent    </w:t>
      </w:r>
      <w:r>
        <w:t xml:space="preserve">   General    </w:t>
      </w:r>
      <w:r>
        <w:t xml:space="preserve">   Data    </w:t>
      </w:r>
      <w:r>
        <w:t xml:space="preserve">   Protection    </w:t>
      </w:r>
      <w:r>
        <w:t xml:space="preserve">   Regulation    </w:t>
      </w:r>
      <w:r>
        <w:t xml:space="preserve">   European Union    </w:t>
      </w:r>
      <w:r>
        <w:t xml:space="preserve">   Care Marker    </w:t>
      </w:r>
      <w:r>
        <w:t xml:space="preserve">   Withdraw    </w:t>
      </w:r>
      <w:r>
        <w:t xml:space="preserve">   Customer Care    </w:t>
      </w:r>
      <w:r>
        <w:t xml:space="preserve">   Biometrics    </w:t>
      </w:r>
      <w:r>
        <w:t xml:space="preserve">   Voice Security    </w:t>
      </w:r>
      <w:r>
        <w:t xml:space="preserve">   Data Retention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Word Search</dc:title>
  <dcterms:created xsi:type="dcterms:W3CDTF">2021-10-11T07:48:40Z</dcterms:created>
  <dcterms:modified xsi:type="dcterms:W3CDTF">2021-10-11T07:48:40Z</dcterms:modified>
</cp:coreProperties>
</file>