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GDP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sector of GDP?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supply as inflation increases?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third sector of GDP?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fixed or waged workers get effected by inflation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not included in GDP?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fourth sector of GDP?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sector of GDP?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included in GDP?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general increase in prices and decrease in value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demand as inflation increases?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products sold to foreign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imports minus exports equal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products bought from foreign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GDP divided by population?</w:t>
            </w:r>
          </w:p>
        </w:tc>
      </w:tr>
    </w:tbl>
    <w:p>
      <w:pPr>
        <w:pStyle w:val="WordBankMedium"/>
      </w:pPr>
      <w:r>
        <w:t xml:space="preserve">   Inflation    </w:t>
      </w:r>
      <w:r>
        <w:t xml:space="preserve">   GDP per Capita    </w:t>
      </w:r>
      <w:r>
        <w:t xml:space="preserve">   Net Exports    </w:t>
      </w:r>
      <w:r>
        <w:t xml:space="preserve">   Fixed    </w:t>
      </w:r>
      <w:r>
        <w:t xml:space="preserve">   Goods and Services    </w:t>
      </w:r>
      <w:r>
        <w:t xml:space="preserve">   Increases    </w:t>
      </w:r>
      <w:r>
        <w:t xml:space="preserve">   Decreases    </w:t>
      </w:r>
      <w:r>
        <w:t xml:space="preserve">   Exports    </w:t>
      </w:r>
      <w:r>
        <w:t xml:space="preserve">   Imports    </w:t>
      </w:r>
      <w:r>
        <w:t xml:space="preserve">   Consumption    </w:t>
      </w:r>
      <w:r>
        <w:t xml:space="preserve">   Investment     </w:t>
      </w:r>
      <w:r>
        <w:t xml:space="preserve">   Government Spending     </w:t>
      </w:r>
      <w:r>
        <w:t xml:space="preserve">   Net Exports    </w:t>
      </w:r>
      <w:r>
        <w:t xml:space="preserve">   Black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 Crossword Puzzle</dc:title>
  <dcterms:created xsi:type="dcterms:W3CDTF">2021-10-11T07:48:21Z</dcterms:created>
  <dcterms:modified xsi:type="dcterms:W3CDTF">2021-10-11T07:48:21Z</dcterms:modified>
</cp:coreProperties>
</file>