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GDP, INFLATION, UNEMPLOYMENT CW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 Prices, US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increase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high, typically accelerating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Goods or Services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Measurement that shows the average price of a standard group 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purchase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Lose their jobs because of technological advances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are unemployed because their jobs depend on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Decrease in general price level of goods and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lose their jobs during periods of economic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price level is directly proportional to the amount of money in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are changing jobs or are seeking their first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Increases gradually, but continuously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given # of interest on money in their savings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received , on a regular basis for work or through investments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GDP, INFLATION, UNEMPLOYMENT CW</dc:title>
  <dcterms:created xsi:type="dcterms:W3CDTF">2021-10-11T07:49:02Z</dcterms:created>
  <dcterms:modified xsi:type="dcterms:W3CDTF">2021-10-11T07:49:02Z</dcterms:modified>
</cp:coreProperties>
</file>