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GDP, Inflation, Unemployment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People who are changing jobs or are seeking their first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General price level is directly proportional to the amount of money in circulation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People who lose their jobs during periods of economic decline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given # of interest on money in their savings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Measurement that shows the average price of a standard group that changes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General increase in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ability to purchase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Increases gradually, but continuously over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high, typically accelerating inflation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Current Prices,US dollars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Goods or Services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People who lose their jobs because of technological advances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Money received on a regular basis for work or through investments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Within a Country (USA)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Decrease in general price level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who are unemployed because their jobs depend on the season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GDP, Inflation, Unemployment</dc:title>
  <dcterms:created xsi:type="dcterms:W3CDTF">2021-10-11T07:49:06Z</dcterms:created>
  <dcterms:modified xsi:type="dcterms:W3CDTF">2021-10-11T07:49:06Z</dcterms:modified>
</cp:coreProperties>
</file>