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GDP, Inflation,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rising wages cause higher prices and higher prices cause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amount of spending by business of factory and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lose their jobs during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sustained drop of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inflation occurs when demand for goods and services exceeds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inflation that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in 1/5 in taxes but 10% of that goes to transfer payments (welfare) rather than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theory that too much money in the economy cause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indicator of our economy’s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purchase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lose their jobs because technological advances reduce the demand for people with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received especially on the daily basis for work or through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 who’s inflation increases gradually but continually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inflation occurs when producers raise prices in order to meet increased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spending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 consumption by consumers+ investment by businesses+ government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proportion of a loan that is charges as interest to the borrower, typically expressed as an annual percentage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the total value of FINAL goods and services produced in a country</w:t>
            </w:r>
          </w:p>
        </w:tc>
      </w:tr>
    </w:tbl>
    <w:p>
      <w:pPr>
        <w:pStyle w:val="WordBankLarge"/>
      </w:pPr>
      <w:r>
        <w:t xml:space="preserve">   GDP    </w:t>
      </w:r>
      <w:r>
        <w:t xml:space="preserve">   C+I+G    </w:t>
      </w:r>
      <w:r>
        <w:t xml:space="preserve">   Consumption    </w:t>
      </w:r>
      <w:r>
        <w:t xml:space="preserve">   Business Investment    </w:t>
      </w:r>
      <w:r>
        <w:t xml:space="preserve">   Government Spending    </w:t>
      </w:r>
      <w:r>
        <w:t xml:space="preserve">   Production    </w:t>
      </w:r>
      <w:r>
        <w:t xml:space="preserve">   Hyperinflation    </w:t>
      </w:r>
      <w:r>
        <w:t xml:space="preserve">   Creeping Inflation    </w:t>
      </w:r>
      <w:r>
        <w:t xml:space="preserve">   Demand-Pull Theory    </w:t>
      </w:r>
      <w:r>
        <w:t xml:space="preserve">   Cost-Push Theory    </w:t>
      </w:r>
      <w:r>
        <w:t xml:space="preserve">   Wage-Price Spiral    </w:t>
      </w:r>
      <w:r>
        <w:t xml:space="preserve">   Purchasing power    </w:t>
      </w:r>
      <w:r>
        <w:t xml:space="preserve">   Income    </w:t>
      </w:r>
      <w:r>
        <w:t xml:space="preserve">   Quantity Theory    </w:t>
      </w:r>
      <w:r>
        <w:t xml:space="preserve">   Deflation    </w:t>
      </w:r>
      <w:r>
        <w:t xml:space="preserve">   Interest Rates    </w:t>
      </w:r>
      <w:r>
        <w:t xml:space="preserve">   Frictional Unemployment    </w:t>
      </w:r>
      <w:r>
        <w:t xml:space="preserve">   Structural Unemployment    </w:t>
      </w:r>
      <w:r>
        <w:t xml:space="preserve">   Seasonal Unemployment    </w:t>
      </w:r>
      <w:r>
        <w:t xml:space="preserve">   Cyclical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Unemployment</dc:title>
  <dcterms:created xsi:type="dcterms:W3CDTF">2021-10-11T07:48:26Z</dcterms:created>
  <dcterms:modified xsi:type="dcterms:W3CDTF">2021-10-11T07:48:26Z</dcterms:modified>
</cp:coreProperties>
</file>