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GDP, Inflation, and Unemployment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 lose their jobs during periods of economic decline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GDP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Inflation is out of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Inflation of a nation increases gradually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Money an individual/business receives in exchange for providing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who lose their jobs because of technological advances reduces the demand for people with their skills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who are unemployed because their jobs depend on the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theory that too much money in the economy causes inflation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by which wages cause high prices and high prices also cause high wages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sustained drop in the price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who are changing jobs and seeking their first jobs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Amount charged by a lender to a borrower for the use of assets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theory that inflation occurs when the demand for goods and services exceeds existing supplies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theory that inflation occurs when producers raise prices to meet increased costs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ability to purchase goods and services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GDP, Inflation, and Unemployment</dc:title>
  <dcterms:created xsi:type="dcterms:W3CDTF">2021-10-11T07:49:08Z</dcterms:created>
  <dcterms:modified xsi:type="dcterms:W3CDTF">2021-10-11T07:49:08Z</dcterms:modified>
</cp:coreProperties>
</file>