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GDP, Inflation and Unemployment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changing jobs or seeking first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Inflation occurs when demand for goods/services exceeds existing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Consumption by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goods/services that can be purchased with a unit of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Analysis of economic performance/prediction of future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Unemployed because job depends on the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Spending by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Generates jobs, incomes and goods/servies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Example of transfer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Jobs lost due to technological advances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Proportion of a loan that is charged as interest to borrower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goods/services produced shrinks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Changes in prices correspond to changes in the monetary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Measures total value of final goods/services produced 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Monetary inflation occurring at a high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Reduction of general level of prices in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Inflation of a nation increases gradually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Jobs lost during period of economic decline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Inflation caused by an increase in prices of inputs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Money received, through investments or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GDP, Inflation and Unemployment</dc:title>
  <dcterms:created xsi:type="dcterms:W3CDTF">2021-10-11T07:48:13Z</dcterms:created>
  <dcterms:modified xsi:type="dcterms:W3CDTF">2021-10-11T07:48:13Z</dcterms:modified>
</cp:coreProperties>
</file>