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GDP, Inflation, and Unemployment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is earned from doing work or received from investments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unemployment. People who lose their jobs during periods of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sustained drop in the price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of production. Human made equipment to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Gross (blank)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Merchandise/possessions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GDP (blank) the total value of FINAL goods&amp;services produced in a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motivates or encourages 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makes/creates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prices that is so rapid that it disrupts normal economic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that studies behavior &amp; performance of an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 that too much money in the economy causes 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stands for (blank) in C.I.G.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country’s trade &amp; industry are controlled by private owners for profit; rather than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unemployment. People who are unemployed because their jobs depend on the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America’s biggest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unemployment. People who are changing jobs or are seeking their first jobs</w:t>
            </w:r>
          </w:p>
        </w:tc>
      </w:tr>
    </w:tbl>
    <w:p>
      <w:pPr>
        <w:pStyle w:val="WordBankMedium"/>
      </w:pPr>
      <w:r>
        <w:t xml:space="preserve">   Domestic    </w:t>
      </w:r>
      <w:r>
        <w:t xml:space="preserve">   Measures    </w:t>
      </w:r>
      <w:r>
        <w:t xml:space="preserve">   Investment     </w:t>
      </w:r>
      <w:r>
        <w:t xml:space="preserve">   Producer    </w:t>
      </w:r>
      <w:r>
        <w:t xml:space="preserve">   Goods    </w:t>
      </w:r>
      <w:r>
        <w:t xml:space="preserve">   Capitol     </w:t>
      </w:r>
      <w:r>
        <w:t xml:space="preserve">   Oil    </w:t>
      </w:r>
      <w:r>
        <w:t xml:space="preserve">   Macroeconomics    </w:t>
      </w:r>
      <w:r>
        <w:t xml:space="preserve">   Incentive     </w:t>
      </w:r>
      <w:r>
        <w:t xml:space="preserve">   Capitalism     </w:t>
      </w:r>
      <w:r>
        <w:t xml:space="preserve">   Deflation     </w:t>
      </w:r>
      <w:r>
        <w:t xml:space="preserve">   Quantity theory     </w:t>
      </w:r>
      <w:r>
        <w:t xml:space="preserve">   Income     </w:t>
      </w:r>
      <w:r>
        <w:t xml:space="preserve">   Hyperinflation     </w:t>
      </w:r>
      <w:r>
        <w:t xml:space="preserve">   Frictional     </w:t>
      </w:r>
      <w:r>
        <w:t xml:space="preserve">   Seasonal     </w:t>
      </w:r>
      <w:r>
        <w:t xml:space="preserve">   Cyclical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and Unemployment Crossword </dc:title>
  <dcterms:created xsi:type="dcterms:W3CDTF">2021-10-11T07:48:55Z</dcterms:created>
  <dcterms:modified xsi:type="dcterms:W3CDTF">2021-10-11T07:48:55Z</dcterms:modified>
</cp:coreProperties>
</file>