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GDP: Key Terms Word Scramble</w:t>
      </w:r>
    </w:p>
    <w:p>
      <w:pPr>
        <w:pStyle w:val="Questions"/>
      </w:pPr>
      <w:r>
        <w:t xml:space="preserve">1. NICEOM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INREEUXDTPE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SPPORACHEA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WEHTTONR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SPEORXT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OMPITSR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PAATCI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NDAARSSTD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GORSS TDOSMIEC POTCRUD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AVSSNGI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ESIDLPOSAB NEMCIO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CMEONI NIBODTIIRSTU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GESAW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LSEASIRA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IOPFRT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GDP: Key Terms Word Scramble</dc:title>
  <dcterms:created xsi:type="dcterms:W3CDTF">2021-10-11T07:48:44Z</dcterms:created>
  <dcterms:modified xsi:type="dcterms:W3CDTF">2021-10-11T07:48:44Z</dcterms:modified>
</cp:coreProperties>
</file>