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GDP per person, calculated as GDP divided by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 purchases of Canadian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Household income, after payment of income taxes, which can be either consumed or saved.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Canadian purchases of goods and services from the rest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Funds saved by households.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decrease in value of durable real assets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the two approaches is known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GDP expressed in constant dollars from a given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Stocks of unsold goods and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</dc:title>
  <dcterms:created xsi:type="dcterms:W3CDTF">2021-10-11T07:48:42Z</dcterms:created>
  <dcterms:modified xsi:type="dcterms:W3CDTF">2021-10-11T07:48:42Z</dcterms:modified>
</cp:coreProperties>
</file>