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GDP, inflation, and unemployment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Estimated by spatial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Inflation occurring when demands for goods and services exceed the supplies.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in the process of finding a new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Momentary inflation. Occurs at high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losing jobs over technological advances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losing jobs due to economic decline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Wage increases in turn cause wage. Circle process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who’s work depends on the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Prices go up due to increases in the cost of wages and raw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Reduction. Has to do with level of prices.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ability to buy products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Inflation of a nation increasing gradually but continually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Proportion of a loan that is charged as interest to the borrower.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Reality tv star, racist, potus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GDP, inflation, and unemployment </dc:title>
  <dcterms:created xsi:type="dcterms:W3CDTF">2021-10-11T07:48:59Z</dcterms:created>
  <dcterms:modified xsi:type="dcterms:W3CDTF">2021-10-11T07:48:59Z</dcterms:modified>
</cp:coreProperties>
</file>