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GDSO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This sport involves taking turns rolling balls at a smaller ball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Rhythmic Gymnastics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will get very wet during practice for this sport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FLOOR HOCKEY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This sport has the largest ball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FUNdamentals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sport is performed on a floor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SWIMMING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This sport has the smallest ball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TEN PIN BOWLING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You have to have strong fingers and arm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BASKETBALL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sport has forwards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Bocce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This sport is offered to our youngest athletes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Learn to Skate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This sport is where you usually take your first steps on 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Bocce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do this sport you go fast and only turn left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GDSO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team sport is where you might “bunt”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Figure Skating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don’t have to have strong fingers – just a good grip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Softball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sport is performed while wearing a costume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Active Start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sport is offered to our younger athletes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FIVE PIN BOWLING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This sport involves taking turns rolling balls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GOLF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official name for the sport of “Track and Field"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Speed Skating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short form for Greater Durham Special Olympics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Athletics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GDSO</dc:title>
  <dcterms:created xsi:type="dcterms:W3CDTF">2021-10-11T07:49:39Z</dcterms:created>
  <dcterms:modified xsi:type="dcterms:W3CDTF">2021-10-11T07:49:39Z</dcterms:modified>
</cp:coreProperties>
</file>