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Jawbreaker    </w:t>
      </w:r>
      <w:r>
        <w:t xml:space="preserve">   Impulse    </w:t>
      </w:r>
      <w:r>
        <w:t xml:space="preserve">   Crescendo    </w:t>
      </w:r>
      <w:r>
        <w:t xml:space="preserve">   Blue Hell    </w:t>
      </w:r>
      <w:r>
        <w:t xml:space="preserve">   Horizon    </w:t>
      </w:r>
      <w:r>
        <w:t xml:space="preserve">   Problematic    </w:t>
      </w:r>
      <w:r>
        <w:t xml:space="preserve">   Sirius    </w:t>
      </w:r>
      <w:r>
        <w:t xml:space="preserve">   Supersonic    </w:t>
      </w:r>
      <w:r>
        <w:t xml:space="preserve">   Psychosis    </w:t>
      </w:r>
      <w:r>
        <w:t xml:space="preserve">   Deadlocked    </w:t>
      </w:r>
      <w:r>
        <w:t xml:space="preserve">   Nowise    </w:t>
      </w:r>
      <w:r>
        <w:t xml:space="preserve">   The Nightmare Realm    </w:t>
      </w:r>
      <w:r>
        <w:t xml:space="preserve">   Sonic Wave    </w:t>
      </w:r>
      <w:r>
        <w:t xml:space="preserve">   VeritY    </w:t>
      </w:r>
      <w:r>
        <w:t xml:space="preserve">   Bloodbath    </w:t>
      </w:r>
      <w:r>
        <w:t xml:space="preserve">   Impact X    </w:t>
      </w:r>
      <w:r>
        <w:t xml:space="preserve">   Falling Up    </w:t>
      </w:r>
      <w:r>
        <w:t xml:space="preserve">   Xenomorphosis    </w:t>
      </w:r>
      <w:r>
        <w:t xml:space="preserve">   Mechanical Showdown    </w:t>
      </w:r>
      <w:r>
        <w:t xml:space="preserve">   Decode    </w:t>
      </w:r>
      <w:r>
        <w:t xml:space="preserve">   Cataclysm    </w:t>
      </w:r>
      <w:r>
        <w:t xml:space="preserve">   Platinum Adventure    </w:t>
      </w:r>
      <w:r>
        <w:t xml:space="preserve">   Nine Circles    </w:t>
      </w:r>
      <w:r>
        <w:t xml:space="preserve">   ToE 2 V2    </w:t>
      </w:r>
      <w:r>
        <w:t xml:space="preserve">   Forest Temple    </w:t>
      </w:r>
      <w:r>
        <w:t xml:space="preserve">   Clubstep    </w:t>
      </w:r>
      <w:r>
        <w:t xml:space="preserve">   Theory of Everything 2    </w:t>
      </w:r>
      <w:r>
        <w:t xml:space="preserve">   Sidestep    </w:t>
      </w:r>
      <w:r>
        <w:t xml:space="preserve">   The Nightmare    </w:t>
      </w:r>
      <w:r>
        <w:t xml:space="preserve">   The Lightning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 Demons</dc:title>
  <dcterms:created xsi:type="dcterms:W3CDTF">2021-10-11T07:49:05Z</dcterms:created>
  <dcterms:modified xsi:type="dcterms:W3CDTF">2021-10-11T07:49:05Z</dcterms:modified>
</cp:coreProperties>
</file>