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coins    </w:t>
      </w:r>
      <w:r>
        <w:t xml:space="preserve">   colors    </w:t>
      </w:r>
      <w:r>
        <w:t xml:space="preserve">   cube    </w:t>
      </w:r>
      <w:r>
        <w:t xml:space="preserve">   demon keys    </w:t>
      </w:r>
      <w:r>
        <w:t xml:space="preserve">   easy    </w:t>
      </w:r>
      <w:r>
        <w:t xml:space="preserve">   easy demon    </w:t>
      </w:r>
      <w:r>
        <w:t xml:space="preserve">   editor    </w:t>
      </w:r>
      <w:r>
        <w:t xml:space="preserve">   extreme demon    </w:t>
      </w:r>
      <w:r>
        <w:t xml:space="preserve">   hard    </w:t>
      </w:r>
      <w:r>
        <w:t xml:space="preserve">   hard demon    </w:t>
      </w:r>
      <w:r>
        <w:t xml:space="preserve">   harder    </w:t>
      </w:r>
      <w:r>
        <w:t xml:space="preserve">   insane    </w:t>
      </w:r>
      <w:r>
        <w:t xml:space="preserve">   insane demon    </w:t>
      </w:r>
      <w:r>
        <w:t xml:space="preserve">   jump orb    </w:t>
      </w:r>
      <w:r>
        <w:t xml:space="preserve">   jump pad    </w:t>
      </w:r>
      <w:r>
        <w:t xml:space="preserve">   mana orbs    </w:t>
      </w:r>
      <w:r>
        <w:t xml:space="preserve">   medium demon    </w:t>
      </w:r>
      <w:r>
        <w:t xml:space="preserve">   normal    </w:t>
      </w:r>
      <w:r>
        <w:t xml:space="preserve">   portal    </w:t>
      </w:r>
      <w:r>
        <w:t xml:space="preserve">   robot    </w:t>
      </w:r>
      <w:r>
        <w:t xml:space="preserve">   ship    </w:t>
      </w:r>
      <w:r>
        <w:t xml:space="preserve">   spider    </w:t>
      </w:r>
      <w:r>
        <w:t xml:space="preserve">   stars    </w:t>
      </w:r>
      <w:r>
        <w:t xml:space="preserve">   swing copter    </w:t>
      </w:r>
      <w:r>
        <w:t xml:space="preserve">   ufo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 Word Search</dc:title>
  <dcterms:created xsi:type="dcterms:W3CDTF">2021-10-11T07:49:41Z</dcterms:created>
  <dcterms:modified xsi:type="dcterms:W3CDTF">2021-10-11T07:49:41Z</dcterms:modified>
</cp:coreProperties>
</file>