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GEAR 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GPA    </w:t>
      </w:r>
      <w:r>
        <w:t xml:space="preserve">   CERTIFICATE    </w:t>
      </w:r>
      <w:r>
        <w:t xml:space="preserve">   ASSOCIATES DEGREE    </w:t>
      </w:r>
      <w:r>
        <w:t xml:space="preserve">   GRADUATION    </w:t>
      </w:r>
      <w:r>
        <w:t xml:space="preserve">   ACT    </w:t>
      </w:r>
      <w:r>
        <w:t xml:space="preserve">   SAT    </w:t>
      </w:r>
      <w:r>
        <w:t xml:space="preserve">   BUDGET    </w:t>
      </w:r>
      <w:r>
        <w:t xml:space="preserve">   MASTERS DEGREE    </w:t>
      </w:r>
      <w:r>
        <w:t xml:space="preserve">   PHD    </w:t>
      </w:r>
      <w:r>
        <w:t xml:space="preserve">   BACHELORS DEGREE    </w:t>
      </w:r>
      <w:r>
        <w:t xml:space="preserve">   FINANCIAL AID    </w:t>
      </w:r>
      <w:r>
        <w:t xml:space="preserve">   UNIVERSITY    </w:t>
      </w:r>
      <w:r>
        <w:t xml:space="preserve">   COMMUNITY COLLEGE    </w:t>
      </w:r>
      <w:r>
        <w:t xml:space="preserve">   GEARUP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 UP Word Search</dc:title>
  <dcterms:created xsi:type="dcterms:W3CDTF">2021-10-11T07:49:15Z</dcterms:created>
  <dcterms:modified xsi:type="dcterms:W3CDTF">2021-10-11T07:49:15Z</dcterms:modified>
</cp:coreProperties>
</file>