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GECO-money &amp;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metal money used to pay for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money-the smallest paper bill (=100 pennies)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plastic card used to pay for things - it is money from a checking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paper telling the bank to pay a certain amount of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plastic card used to pay for things - the money is borrowed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paper used as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 use to pay for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machine that will give you cash from your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used to pay for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American coin = one penny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GECO-money &amp; finance</dc:title>
  <dcterms:created xsi:type="dcterms:W3CDTF">2021-10-11T07:48:56Z</dcterms:created>
  <dcterms:modified xsi:type="dcterms:W3CDTF">2021-10-11T07:48:56Z</dcterms:modified>
</cp:coreProperties>
</file>