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GECO-money &amp;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atm    </w:t>
      </w:r>
      <w:r>
        <w:t xml:space="preserve">   cent    </w:t>
      </w:r>
      <w:r>
        <w:t xml:space="preserve">   dollar    </w:t>
      </w:r>
      <w:r>
        <w:t xml:space="preserve">   debit card    </w:t>
      </w:r>
      <w:r>
        <w:t xml:space="preserve">   credit card    </w:t>
      </w:r>
      <w:r>
        <w:t xml:space="preserve">   cash    </w:t>
      </w:r>
      <w:r>
        <w:t xml:space="preserve">   check    </w:t>
      </w:r>
      <w:r>
        <w:t xml:space="preserve">   coin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GECO-money &amp; finance</dc:title>
  <dcterms:created xsi:type="dcterms:W3CDTF">2021-10-11T07:48:58Z</dcterms:created>
  <dcterms:modified xsi:type="dcterms:W3CDTF">2021-10-11T07:48:58Z</dcterms:modified>
</cp:coreProperties>
</file>