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dropped 2 bombs on Japan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Hitler's political party in WW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Citizens can own property and help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Italy in WW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the Senate and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 to gain independence from Great Britan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WW II began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controled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millions of Jews in WW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fought for women's voting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controls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in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Determines the Constitutionality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in the early 1900s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 Social Studies</dc:title>
  <dcterms:created xsi:type="dcterms:W3CDTF">2021-10-11T07:48:11Z</dcterms:created>
  <dcterms:modified xsi:type="dcterms:W3CDTF">2021-10-11T07:48:11Z</dcterms:modified>
</cp:coreProperties>
</file>