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 Vocab Words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unfavorable fortune or fate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fade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 or dissemination of something originally confined to a local, homogeneous group, as a language or cultural institution: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 or written in the native language of a place, as literary works: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or slender in form, as a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Amicable  another word for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suggesting an unhealthy mental state or attitude; unwholesomely gloomy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concern for or helping to improve the welfare and happiness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uneasy or fearful about something that might happen: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pleasantly easy to approach or easy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language easily and fluently; having facility with words: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imperial government; rule by an emperor or empress.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lessen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cynical remark</w:t>
            </w:r>
          </w:p>
        </w:tc>
      </w:tr>
    </w:tbl>
    <w:p>
      <w:pPr>
        <w:pStyle w:val="WordBankMedium"/>
      </w:pPr>
      <w:r>
        <w:t xml:space="preserve">   Adversity     </w:t>
      </w:r>
      <w:r>
        <w:t xml:space="preserve">   Affable     </w:t>
      </w:r>
      <w:r>
        <w:t xml:space="preserve">   Amicable     </w:t>
      </w:r>
      <w:r>
        <w:t xml:space="preserve">   Assuage     </w:t>
      </w:r>
      <w:r>
        <w:t xml:space="preserve">   Convoluted     </w:t>
      </w:r>
      <w:r>
        <w:t xml:space="preserve">   cynicism    </w:t>
      </w:r>
      <w:r>
        <w:t xml:space="preserve">   morbid     </w:t>
      </w:r>
      <w:r>
        <w:t xml:space="preserve">   tenuous    </w:t>
      </w:r>
      <w:r>
        <w:t xml:space="preserve">   vernacular    </w:t>
      </w:r>
      <w:r>
        <w:t xml:space="preserve">   diaspora    </w:t>
      </w:r>
      <w:r>
        <w:t xml:space="preserve">   apprehensive    </w:t>
      </w:r>
      <w:r>
        <w:t xml:space="preserve">   articulate    </w:t>
      </w:r>
      <w:r>
        <w:t xml:space="preserve">   diminish    </w:t>
      </w:r>
      <w:r>
        <w:t xml:space="preserve">   imperialism    </w:t>
      </w:r>
      <w:r>
        <w:t xml:space="preserve">   adequately    </w:t>
      </w:r>
      <w:r>
        <w:t xml:space="preserve">   humanitarian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 Vocab Words Unit 1 </dc:title>
  <dcterms:created xsi:type="dcterms:W3CDTF">2021-10-11T07:49:03Z</dcterms:created>
  <dcterms:modified xsi:type="dcterms:W3CDTF">2021-10-11T07:49:03Z</dcterms:modified>
</cp:coreProperties>
</file>